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拼音  大班  上  2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拼音  大班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本书出售、求购地址：https://www.jiaokey.com/book/detail/14308146.html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拼音  大班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