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拼音  大班  下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拼音  大班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本书出售、求购地址：https://www.jiaokey.com/book/detail/14308145.html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拼音  大班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