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书名：步步微赢  全网营销这样玩</w:t>
      </w:r>
    </w:p>
    <w:p>
      <w:r>
        <w:t>作者：石建鹏著</w:t>
      </w:r>
    </w:p>
    <w:p>
      <w:r>
        <w:t>出版社：北京联合出版公司,2015.09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步步微赢  全网营销这样玩 评论地址：https://www.jiaokey.com/book/detail/14308121.html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