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书名：胜境凉都</w:t>
      </w:r>
    </w:p>
    <w:p>
      <w:r>
        <w:t>作者：徐雯丽著</w:t>
      </w:r>
    </w:p>
    <w:p>
      <w:r>
        <w:t>出版社：昆明:云南美术出版社,2011.10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胜境凉都 评论地址：https://www.jiaokey.com/book/detail/14308116.html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