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3</w:t>
      </w:r>
    </w:p>
    <w:p>
      <w:r>
        <w:t>作者：黄勇主编</w:t>
      </w:r>
    </w:p>
    <w:p>
      <w:r>
        <w:t>出版社：汕头:汕头大学出版社,2016.04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爱弥儿  3 评论地址：https://www.jiaokey.com/book/detail/14308115.html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