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七侠五义  插图本  4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七侠五义  插图本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本书出售、求购地址：https://www.jiaokey.com/book/detail/14308076.html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七侠五义  插图本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