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耐得住寂寞，你想要的岁月都会给你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耐得住寂寞，你想要的岁月都会给你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本书出售、求购地址：https://www.jiaokey.com/book/detail/14308061.html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关键词搜索：https://www.jiaokey.com/tag/耐得住寂寞，你想要的岁月都会给你.html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