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书名：手把手教你学看盘</w:t>
      </w:r>
    </w:p>
    <w:p>
      <w:r>
        <w:t>作者：刘永编著</w:t>
      </w:r>
    </w:p>
    <w:p>
      <w:r>
        <w:t>出版社：北京日报出版社,2016.06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手把手教你学看盘 评论地址：https://www.jiaokey.com/book/detail/14308058.html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