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书名：世界高端文化珍藏图鉴大系  巧夺天工  玉器收藏与鉴赏</w:t>
      </w:r>
    </w:p>
    <w:p>
      <w:r>
        <w:t>作者：田文轩编著</w:t>
      </w:r>
    </w:p>
    <w:p>
      <w:r>
        <w:t>出版社：北京:北京美术摄影出版社,2015.05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世界高端文化珍藏图鉴大系  巧夺天工  玉器收藏与鉴赏 评论地址：https://www.jiaokey.com/book/detail/14308057.html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