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受益一生的口才心理学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受益一生的口才心理学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本书出售、求购地址：https://www.jiaokey.com/book/detail/14308013.html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关键词搜索：https://www.jiaokey.com/tag/受益一生的口才心理学.html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