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书名：少年宫美术系列同步教材临摹提高本  油画棒</w:t>
      </w:r>
    </w:p>
    <w:p>
      <w:r>
        <w:t>作者：卢阳等编著</w:t>
      </w:r>
    </w:p>
    <w:p>
      <w:r>
        <w:t>出版社：沈阳:辽宁美术出版社,2014.05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少年宫美术系列同步教材临摹提高本  油画棒 评论地址：https://www.jiaokey.com/book/detail/14308007.html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