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建筑园林奇观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建筑园林奇观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本书出售、求购地址：https://www.jiaokey.com/book/detail/14307999.html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关键词搜索：https://www.jiaokey.com/tag/建筑园林奇观.html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