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农业与农村法规政策概论</w:t>
      </w:r>
    </w:p>
    <w:p>
      <w:r>
        <w:rPr>
          <w:rFonts w:ascii="宋体" w:hAnsi="宋体" w:eastAsia="宋体"/>
          <w:sz w:val="24"/>
        </w:rPr>
        <w:t>徐向暹主编；许开录，杨华副主编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1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7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1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农业与农村法规政策概论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徐向暹主编；许开录，杨华副主编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农业政策-中国-农业法-中国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本书出售、求购地址：https://www.jiaokey.com/book/detail/14307945.html</w:t>
      </w:r>
    </w:p>
    <w:p>
      <w:r>
        <w:t>更多相关图书推荐：https://www.jiaokey.com</w:t>
      </w:r>
    </w:p>
    <w:p>
      <w:r>
        <w:t>徐向暹主编；许开录，杨华副主编 其他作品：https://www.jiaokey.com/tag/徐向暹主编；许开录，杨华副主编.html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关键词搜索：https://www.jiaokey.com/tag/农业政策-中国-农业法-中国.html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