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全国电力继续教育规划教材  企业兼职培训师能力训练</w:t>
      </w:r>
    </w:p>
    <w:p>
      <w:r>
        <w:rPr>
          <w:rFonts w:ascii="宋体" w:hAnsi="宋体" w:eastAsia="宋体"/>
          <w:sz w:val="24"/>
        </w:rPr>
        <w:t>陶明主编；刘令辉，吴智储副主编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全国电力继续教育规划教材  企业兼职培训师能力训练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陶明主编；刘令辉，吴智储副主编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本书出售、求购地址：https://www.jiaokey.com/book/detail/14307933.html</w:t>
      </w:r>
    </w:p>
    <w:p>
      <w:r>
        <w:t>更多相关图书推荐：https://www.jiaokey.com</w:t>
      </w:r>
    </w:p>
    <w:p>
      <w:r>
        <w:t>陶明主编；刘令辉，吴智储副主编 其他作品：https://www.jiaokey.com/tag/陶明主编；刘令辉，吴智储副主编.html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关键词搜索：https://www.jiaokey.com/tag/全国电力继续教育规划教材  企业兼职培训师能力训练.html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