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书名：工匠心做事  感恩心做人</w:t>
      </w:r>
    </w:p>
    <w:p>
      <w:r>
        <w:t>作者：谢月华编著</w:t>
      </w:r>
    </w:p>
    <w:p>
      <w:r>
        <w:t>出版社：北京:企业管理出版社,2017.05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工匠心做事  感恩心做人 评论地址：https://www.jiaokey.com/book/detail/14307928.html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