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书名：维多利亚女王传</w:t>
      </w:r>
    </w:p>
    <w:p>
      <w:r>
        <w:t>作者：（英）斯特雷奇著；薛诗绮译</w:t>
      </w:r>
    </w:p>
    <w:p>
      <w:r>
        <w:t>出版社：北京:新星出版社,2017.03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维多利亚女王传 评论地址：https://www.jiaokey.com/book/detail/14307890.html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