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黄埔古建筑  上</w:t>
      </w:r>
    </w:p>
    <w:p>
      <w:r>
        <w:rPr>
          <w:rFonts w:ascii="宋体" w:hAnsi="宋体" w:eastAsia="宋体"/>
          <w:sz w:val="24"/>
        </w:rPr>
        <w:t>广州市黄埔区文化广电新闻出版局编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黄埔古建筑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广州市黄埔区文化广电新闻出版局编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区(城市)-古建筑-介绍-广州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本书出售、求购地址：https://www.jiaokey.com/book/detail/14307878.html</w:t>
      </w:r>
    </w:p>
    <w:p>
      <w:r>
        <w:t>更多相关图书推荐：https://www.jiaokey.com</w:t>
      </w:r>
    </w:p>
    <w:p>
      <w:r>
        <w:t>广州市黄埔区文化广电新闻出版局编 其他作品：https://www.jiaokey.com/tag/广州市黄埔区文化广电新闻出版局编.html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关键词搜索：https://www.jiaokey.com/tag/区(城市)-古建筑-介绍-广州.html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