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居里夫人自传</w:t>
      </w:r>
    </w:p>
    <w:p>
      <w:r>
        <w:rPr>
          <w:rFonts w:ascii="宋体" w:hAnsi="宋体" w:eastAsia="宋体"/>
          <w:sz w:val="24"/>
        </w:rPr>
        <w:t>玛丽·居里,陈筱卿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玛丽·居里,陈筱卿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9787505738874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居里夫人(Curie-Marie 1867～1934) 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居里夫人自传》分两部分，第一部分语言直白、坦诚，是一个普通女孩通过自己的刻苦努力，顽强奋斗走上科学之路的真实写照。第二部分是由居里夫人撰写的丈夫皮埃尔居里的传记，通过居里夫人的记叙、两人的书信和日记、他人的评价等多个角度展现了皮埃尔居里的高尚人格魅力。书稿记录了并肩战斗的两位科学名人的一生，从中体现出来的致力于科学的精神和崇高品德至今仍值得世人学习。</w:t>
      </w:r>
    </w:p>
    <w:p/>
    <w:p>
      <w:r>
        <w:t>本书出售、求购地址：https://www.jiaokey.com/book/detail/14307876.html</w:t>
      </w:r>
    </w:p>
    <w:p>
      <w:r>
        <w:t>更多欧洲人物传记图书推荐：https://www.jiaokey.com</w:t>
      </w:r>
    </w:p>
    <w:p>
      <w:r>
        <w:t>玛丽·居里,陈筱卿 其他作品：https://www.jiaokey.com/tag/玛丽·居里,陈筱卿.html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关键词搜索：https://www.jiaokey.com/tag/居里夫人(Curie-Marie 1867～1934) 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