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书名：丝绸之路百问</w:t>
      </w:r>
    </w:p>
    <w:p>
      <w:r>
        <w:t>作者：张志尧主编</w:t>
      </w:r>
    </w:p>
    <w:p>
      <w:r>
        <w:t>出版社：新疆文化出版社,2017.01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丝绸之路百问 评论地址：https://www.jiaokey.com/book/detail/14307869.html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