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萌翻你的彩色简笔画10000例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萌翻你的彩色简笔画10000例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本书出售、求购地址：https://www.jiaokey.com/book/detail/14307855.html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关键词搜索：https://www.jiaokey.com/tag/萌翻你的彩色简笔画10000例.html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