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卡通形象设计课  想到就能绘成！</w:t>
      </w:r>
    </w:p>
    <w:p>
      <w:r>
        <w:rPr>
          <w:rFonts w:ascii="宋体" w:hAnsi="宋体" w:eastAsia="宋体"/>
          <w:sz w:val="24"/>
        </w:rPr>
        <w:t>（韩）姜利和著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卡通形象设计课  想到就能绘成！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（韩）姜利和著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本书出售、求购地址：https://www.jiaokey.com/book/detail/14307854.html</w:t>
      </w:r>
    </w:p>
    <w:p>
      <w:r>
        <w:t>更多相关图书推荐：https://www.jiaokey.com</w:t>
      </w:r>
    </w:p>
    <w:p>
      <w:r>
        <w:t>（韩）姜利和著 其他作品：https://www.jiaokey.com/tag/（韩）姜利和著.html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关键词搜索：https://www.jiaokey.com/tag/卡通形象设计课  想到就能绘成！.html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