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绘漫画  Q版古风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绘漫画  Q版古风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本书出售、求购地址：https://www.jiaokey.com/book/detail/14307847.html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关键词搜索：https://www.jiaokey.com/tag/绘漫画  Q版古风.html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