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漫画技法15日速成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漫画技法15日速成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本书出售、求购地址：https://www.jiaokey.com/book/detail/14307845.html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关键词搜索：https://www.jiaokey.com/tag/漫画技法15日速成.html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