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（英）约翰·费伊（John Fahy），（英）戴维·乔布尔（David Jobber）著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（英）约翰·费伊（John Fahy），（英）戴维·乔布尔（David Jobber）著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本书出售、求购地址：https://www.jiaokey.com/book/detail/14307841.html</w:t>
      </w:r>
    </w:p>
    <w:p>
      <w:r>
        <w:t>更多相关图书推荐：https://www.jiaokey.com</w:t>
      </w:r>
    </w:p>
    <w:p>
      <w:r>
        <w:t>（英）约翰·费伊（John Fahy），（英）戴维·乔布尔（David Jobber）著 其他作品：https://www.jiaokey.com/tag/（英）约翰·费伊（John Fahy），（英）戴维·乔布尔（David Jobber）著.html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