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书名：杭州市电子商务发展报告（2015）</w:t>
      </w:r>
    </w:p>
    <w:p>
      <w:r>
        <w:t>作者：杭州市商务委员会主编</w:t>
      </w:r>
    </w:p>
    <w:p>
      <w:r>
        <w:t>出版社：中国财富出版社,2016.07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杭州市电子商务发展报告（2015） 评论地址：https://www.jiaokey.com/book/detail/14307833.html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