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超好学的人物造型漫画技法  升级版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超好学的人物造型漫画技法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本书出售、求购地址：https://www.jiaokey.com/book/detail/14307813.html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超好学的人物造型漫画技法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