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超实用的综合表现漫画技法  升级版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超实用的综合表现漫画技法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本书出售、求购地址：https://www.jiaokey.com/book/detail/14307812.html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超实用的综合表现漫画技法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