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书名：理财巧方法  草根刘三是怎样炼成的</w:t>
      </w:r>
    </w:p>
    <w:p>
      <w:r>
        <w:t>作者：张建有著</w:t>
      </w:r>
    </w:p>
    <w:p>
      <w:r>
        <w:t>出版社：北京:中国商业出版社,2017.02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理财巧方法  草根刘三是怎样炼成的 评论地址：https://www.jiaokey.com/book/detail/14307793.html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