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书名：犹太人智慧丛书  像犹太人一样经商  第2版</w:t>
      </w:r>
    </w:p>
    <w:p>
      <w:r>
        <w:t>作者：赵宏林，王利利编著</w:t>
      </w:r>
    </w:p>
    <w:p>
      <w:r>
        <w:t>出版社：哈尔滨:哈尔滨出版社,2016.11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犹太人智慧丛书  像犹太人一样经商  第2版 评论地址：https://www.jiaokey.com/book/detail/14307792.html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