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书名：金融市场基础知识  考点预测与机考题库</w:t>
      </w:r>
    </w:p>
    <w:p>
      <w:r>
        <w:t>作者：中公教育证券业从业资格考试研究中心编著</w:t>
      </w:r>
    </w:p>
    <w:p>
      <w:r>
        <w:t>出版社：上海：立信会计出版社</w:t>
      </w:r>
    </w:p>
    <w:p>
      <w:r>
        <w:t>出版日期：2016</w:t>
      </w:r>
    </w:p>
    <w:p>
      <w:r>
        <w:t>总页数：240</w:t>
      </w:r>
    </w:p>
    <w:p>
      <w:r>
        <w:t>更多请访问教客网: www.jiaokey.com</w:t>
      </w:r>
    </w:p>
    <w:p>
      <w:r>
        <w:t>金融市场基础知识  考点预测与机考题库 评论地址：https://www.jiaokey.com/book/detail/14307784.html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