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书名：基金从业资格考试辅导教材  证券投资基金应试指南  2016版  中公版</w:t>
      </w:r>
    </w:p>
    <w:p>
      <w:r>
        <w:t>作者：中&lt;font color=Red&gt;公&lt;/font&gt;教育基金从业资格考试研究中心</w:t>
      </w:r>
    </w:p>
    <w:p>
      <w:r>
        <w:t>出版社：上海:立信会计出版社,2016.03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基金从业资格考试辅导教材  证券投资基金应试指南  2016版  中公版 评论地址：https://www.jiaokey.com/book/detail/14307783.html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