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书名：关则驹画集  汉英对照</w:t>
      </w:r>
    </w:p>
    <w:p>
      <w:r>
        <w:t>作者：关则驹著</w:t>
      </w:r>
    </w:p>
    <w:p>
      <w:r>
        <w:t>出版社：广州:岭南美术出版社,2015.07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关则驹画集  汉英对照 评论地址：https://www.jiaokey.com/book/detail/14307776.html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