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书名：如何让孩子人际力超群  孩子想知道的180个交友秘诀</w:t>
      </w:r>
    </w:p>
    <w:p>
      <w:r>
        <w:t>作者：王意中著</w:t>
      </w:r>
    </w:p>
    <w:p>
      <w:r>
        <w:t>出版社：桂林：漓江出版社</w:t>
      </w:r>
    </w:p>
    <w:p>
      <w:r>
        <w:t>出版日期：2016.08</w:t>
      </w:r>
    </w:p>
    <w:p>
      <w:r>
        <w:t>总页数：218</w:t>
      </w:r>
    </w:p>
    <w:p>
      <w:r>
        <w:t>更多请访问教客网: www.jiaokey.com</w:t>
      </w:r>
    </w:p>
    <w:p>
      <w:r>
        <w:t>如何让孩子人际力超群  孩子想知道的180个交友秘诀 评论地址：https://www.jiaokey.com/book/detail/14307772.html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