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师范生教师资格证考试调查报告  以海南省为例</w:t>
      </w:r>
    </w:p>
    <w:p>
      <w:r>
        <w:rPr>
          <w:rFonts w:ascii="宋体" w:hAnsi="宋体" w:eastAsia="宋体"/>
          <w:sz w:val="24"/>
        </w:rPr>
        <w:t>任仕君，黄小丽著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师范生教师资格证考试调查报告  以海南省为例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任仕君，黄小丽著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本书出售、求购地址：https://www.jiaokey.com/book/detail/14307769.html</w:t>
      </w:r>
    </w:p>
    <w:p>
      <w:r>
        <w:t>更多相关图书推荐：https://www.jiaokey.com</w:t>
      </w:r>
    </w:p>
    <w:p>
      <w:r>
        <w:t>任仕君，黄小丽著 其他作品：https://www.jiaokey.com/tag/任仕君，黄小丽著.html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关键词搜索：https://www.jiaokey.com/tag/师范生教师资格证考试调查报告  以海南省为例.html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