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书名：全国银行招聘考试真题试卷</w:t>
      </w:r>
    </w:p>
    <w:p>
      <w:r>
        <w:t>作者：张择瑞</w:t>
      </w:r>
    </w:p>
    <w:p>
      <w:r>
        <w:t>出版社：合肥:合肥工业大学出版社,2016.05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全国银行招聘考试真题试卷 评论地址：https://www.jiaokey.com/book/detail/14307765.html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