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书名：弟子规·增广贤文·幼学琼林</w:t>
      </w:r>
    </w:p>
    <w:p>
      <w:r>
        <w:t>作者：（清）李毓秀著；孙建军主编</w:t>
      </w:r>
    </w:p>
    <w:p>
      <w:r>
        <w:t>出版社：长春:吉林文史出版社,2017.01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弟子规·增广贤文·幼学琼林 评论地址：https://www.jiaokey.com/book/detail/14307756.html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