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书名：设计素描</w:t>
      </w:r>
    </w:p>
    <w:p>
      <w:r>
        <w:t>作者：张人杰，游蕾，董华维主编</w:t>
      </w:r>
    </w:p>
    <w:p>
      <w:r>
        <w:t>出版社：武汉:武汉大学出版社,2016.01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设计素描 评论地址：https://www.jiaokey.com/book/detail/14307744.html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