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2018蒋军虎老蒋英语  2  绿皮书  阅读卷  MBA、MPA、MPACC等29个专业学位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2018蒋军虎老蒋英语  2  绿皮书  阅读卷  MBA、MPA、MPACC等29个专业学位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本书出售、求购地址：https://www.jiaokey.com/book/detail/14307740.html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关键词搜索：https://www.jiaokey.com/tag/2018蒋军虎老蒋英语  2  绿皮书  阅读卷  MBA、MPA、MPACC等29个专业学位.html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