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精益扩张  从创业到爆发式增长的关键指标</w:t>
      </w:r>
    </w:p>
    <w:p>
      <w:r>
        <w:rPr>
          <w:rFonts w:ascii="宋体" w:hAnsi="宋体" w:eastAsia="宋体"/>
          <w:sz w:val="24"/>
        </w:rPr>
        <w:t>（美）阿什·莫瑞亚（Ash Maurya）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精益扩张  从创业到爆发式增长的关键指标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（美）阿什·莫瑞亚（Ash Maurya）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本书出售、求购地址：https://www.jiaokey.com/book/detail/14307731.html</w:t>
      </w:r>
    </w:p>
    <w:p>
      <w:r>
        <w:t>更多相关图书推荐：https://www.jiaokey.com</w:t>
      </w:r>
    </w:p>
    <w:p>
      <w:r>
        <w:t>（美）阿什·莫瑞亚（Ash Maurya） 其他作品：https://www.jiaokey.com/tag/（美）阿什·莫瑞亚（Ash Maurya）.html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关键词搜索：https://www.jiaokey.com/tag/精益扩张  从创业到爆发式增长的关键指标.html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