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第67卷  半翅目  叶蝉科  2  大叶蝉亚科</w:t>
      </w:r>
    </w:p>
    <w:p>
      <w:r>
        <w:rPr>
          <w:rFonts w:ascii="宋体" w:hAnsi="宋体" w:eastAsia="宋体"/>
          <w:sz w:val="24"/>
        </w:rPr>
        <w:t>杨茂发，孟泽洪，李子忠著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第67卷  半翅目  叶蝉科  2  大叶蝉亚科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杨茂发，孟泽洪，李子忠著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本书出售、求购地址：https://www.jiaokey.com/book/detail/14307723.html</w:t>
      </w:r>
    </w:p>
    <w:p>
      <w:r>
        <w:t>更多相关图书推荐：https://www.jiaokey.com</w:t>
      </w:r>
    </w:p>
    <w:p>
      <w:r>
        <w:t>杨茂发，孟泽洪，李子忠著 其他作品：https://www.jiaokey.com/tag/杨茂发，孟泽洪，李子忠著.html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第67卷  半翅目  叶蝉科  2  大叶蝉亚科.html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