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书名：众创空间广东模式</w:t>
      </w:r>
    </w:p>
    <w:p>
      <w:r>
        <w:t>作者：张伟良，刘长虹，胡吕平著</w:t>
      </w:r>
    </w:p>
    <w:p>
      <w:r>
        <w:t>出版社：北京:光明日报出版社,2017.06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众创空间广东模式 评论地址：https://www.jiaokey.com/book/detail/14307714.html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