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远东的漂泊者与开拓者  犹太人在中国和日本一个世纪的生活历程</w:t>
      </w:r>
    </w:p>
    <w:p>
      <w:r>
        <w:rPr>
          <w:rFonts w:ascii="宋体" w:hAnsi="宋体" w:eastAsia="宋体"/>
          <w:sz w:val="24"/>
        </w:rPr>
        <w:t>（美）赫尔曼·迪克著；王志军译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远东的漂泊者与开拓者  犹太人在中国和日本一个世纪的生活历程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（美）赫尔曼·迪克著；王志军译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本书出售、求购地址：https://www.jiaokey.com/book/detail/14307691.html</w:t>
      </w:r>
    </w:p>
    <w:p>
      <w:r>
        <w:t>更多相关图书推荐：https://www.jiaokey.com</w:t>
      </w:r>
    </w:p>
    <w:p>
      <w:r>
        <w:t>（美）赫尔曼·迪克著；王志军译 其他作品：https://www.jiaokey.com/tag/（美）赫尔曼·迪克著；王志军译.html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关键词搜索：https://www.jiaokey.com/tag/远东的漂泊者与开拓者  犹太人在中国和日本一个世纪的生活历程.html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