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书名：基于地理对象  事件  过程的时空数据建模与分析  理论与方法</w:t>
      </w:r>
    </w:p>
    <w:p>
      <w:r>
        <w:t>作者:陈新保著</w:t>
      </w:r>
    </w:p>
    <w:p>
      <w:r>
        <w:t>出版社:西安：西安交通大学出版社</w:t>
      </w:r>
    </w:p>
    <w:p>
      <w:r>
        <w:t>出版日期：2017.05</w:t>
      </w:r>
    </w:p>
    <w:p>
      <w:r>
        <w:t>总页数：212</w:t>
      </w:r>
    </w:p>
    <w:p>
      <w:r>
        <w:t>更多请访问教客网:www.jiaokey.com</w:t>
      </w:r>
    </w:p>
    <w:p>
      <w:r>
        <w:t>基于地理对象  事件  过程的时空数据建模与分析  理论与方法评论地址：https://www.jiaokey.com/book/detail/14307680.html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