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方书  32  辨症良方</w:t>
      </w:r>
    </w:p>
    <w:p>
      <w:r>
        <w:t>作者：蒋杏桥编</w:t>
      </w:r>
    </w:p>
    <w:p>
      <w:r>
        <w:t>出版社：北京:中国中医药出版社,2017.04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中国古医籍整理丛书  方书  32  辨症良方 评论地址：https://www.jiaokey.com/book/detail/14307677.html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