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中国近现代重大地震事件考证  下  1949-2010</w:t>
      </w:r>
    </w:p>
    <w:p>
      <w:r>
        <w:rPr>
          <w:rFonts w:ascii="宋体" w:hAnsi="宋体" w:eastAsia="宋体"/>
          <w:sz w:val="24"/>
        </w:rPr>
        <w:t>徐锡伟主编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中国近现代重大地震事件考证  下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本书出售、求购地址：https://www.jiaokey.com/book/detail/14307673.html</w:t>
      </w:r>
    </w:p>
    <w:p>
      <w:r>
        <w:t>更多相关图书推荐：https://www.jiaokey.com</w:t>
      </w:r>
    </w:p>
    <w:p>
      <w:r>
        <w:t>徐锡伟主编 其他作品：https://www.jiaokey.com/tag/徐锡伟主编.html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关键词搜索：https://www.jiaokey.com/tag/中国近现代重大地震事件考证  下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