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书名：常见足踝损伤的诊疗及足踝关节镜技术</w:t>
      </w:r>
    </w:p>
    <w:p>
      <w:r>
        <w:t>作者：姜文晓主编</w:t>
      </w:r>
    </w:p>
    <w:p>
      <w:r>
        <w:t>出版社：北京:科学技术文献出版社,2016.12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常见足踝损伤的诊疗及足踝关节镜技术 评论地址：https://www.jiaokey.com/book/detail/14307604.html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