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中国文化研究丛书价值观研究系列  当代中国道德信念体系论</w:t>
      </w:r>
    </w:p>
    <w:p>
      <w:r>
        <w:rPr>
          <w:rFonts w:ascii="宋体" w:hAnsi="宋体" w:eastAsia="宋体"/>
          <w:sz w:val="24"/>
        </w:rPr>
        <w:t>张凯峰，薛富兴著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中国文化研究丛书价值观研究系列  当代中国道德信念体系论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张凯峰，薛富兴著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本书出售、求购地址：https://www.jiaokey.com/book/detail/14307601.html</w:t>
      </w:r>
    </w:p>
    <w:p>
      <w:r>
        <w:t>更多相关图书推荐：https://www.jiaokey.com</w:t>
      </w:r>
    </w:p>
    <w:p>
      <w:r>
        <w:t>张凯峰，薛富兴著 其他作品：https://www.jiaokey.com/tag/张凯峰，薛富兴著.html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关键词搜索：https://www.jiaokey.com/tag/中国文化研究丛书价值观研究系列  当代中国道德信念体系论.html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