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书名：看不见的沟通  激发员工潜力的萨提亚教练模式</w:t>
      </w:r>
    </w:p>
    <w:p>
      <w:r>
        <w:t>作者：（台）陈茂雄，林文琇</w:t>
      </w:r>
    </w:p>
    <w:p>
      <w:r>
        <w:t>出版社：北京：华夏出版社</w:t>
      </w:r>
    </w:p>
    <w:p>
      <w:r>
        <w:t>出版日期：2017.10</w:t>
      </w:r>
    </w:p>
    <w:p>
      <w:r>
        <w:t>总页数：185</w:t>
      </w:r>
    </w:p>
    <w:p>
      <w:r>
        <w:t>更多请访问教客网: www.jiaokey.com</w:t>
      </w:r>
    </w:p>
    <w:p>
      <w:r>
        <w:t>看不见的沟通  激发员工潜力的萨提亚教练模式 评论地址：https://www.jiaokey.com/book/detail/14307591.html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