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媒体的权利和权力的媒体  西方媒体在国际政治中的角色与作用</w:t>
      </w:r>
    </w:p>
    <w:p>
      <w:r>
        <w:rPr>
          <w:rFonts w:ascii="宋体" w:hAnsi="宋体" w:eastAsia="宋体"/>
          <w:sz w:val="24"/>
        </w:rPr>
        <w:t>刘肖，董子铭著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媒体的权利和权力的媒体  西方媒体在国际政治中的角色与作用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刘肖，董子铭著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本书出售、求购地址：https://www.jiaokey.com/book/detail/14307583.html</w:t>
      </w:r>
    </w:p>
    <w:p>
      <w:r>
        <w:t>更多相关图书推荐：https://www.jiaokey.com</w:t>
      </w:r>
    </w:p>
    <w:p>
      <w:r>
        <w:t>刘肖，董子铭著 其他作品：https://www.jiaokey.com/tag/刘肖，董子铭著.html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关键词搜索：https://www.jiaokey.com/tag/媒体的权利和权力的媒体  西方媒体在国际政治中的角色与作用.html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