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第5卷  第1辑  2017年03月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第5卷  第1辑  2017年03月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本书出售、求购地址：https://www.jiaokey.com/book/detail/14307580.html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第5卷  第1辑  2017年03月.html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